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CASTANO    </w:t>
      </w:r>
      <w:r>
        <w:t xml:space="preserve">   BONITO    </w:t>
      </w:r>
      <w:r>
        <w:t xml:space="preserve">   LA FALDA    </w:t>
      </w:r>
      <w:r>
        <w:t xml:space="preserve">   EL SAMBREO    </w:t>
      </w:r>
      <w:r>
        <w:t xml:space="preserve">   LA GORRA    </w:t>
      </w:r>
      <w:r>
        <w:t xml:space="preserve">   LOS (BLUE) JEANS    </w:t>
      </w:r>
      <w:r>
        <w:t xml:space="preserve">   LOS ZAPATOS    </w:t>
      </w:r>
      <w:r>
        <w:t xml:space="preserve">   LOS MITONES    </w:t>
      </w:r>
      <w:r>
        <w:t xml:space="preserve">   FUERTE    </w:t>
      </w:r>
      <w:r>
        <w:t xml:space="preserve">   MARANDO    </w:t>
      </w:r>
      <w:r>
        <w:t xml:space="preserve">   ARIS    </w:t>
      </w:r>
      <w:r>
        <w:t xml:space="preserve">   VERTE    </w:t>
      </w:r>
      <w:r>
        <w:t xml:space="preserve">   BLANCO    </w:t>
      </w:r>
      <w:r>
        <w:t xml:space="preserve">   AMARILLO    </w:t>
      </w:r>
      <w:r>
        <w:t xml:space="preserve">   LA CORBATA    </w:t>
      </w:r>
      <w:r>
        <w:t xml:space="preserve">   EL COLLAR    </w:t>
      </w:r>
      <w:r>
        <w:t xml:space="preserve">   AZUL    </w:t>
      </w:r>
      <w:r>
        <w:t xml:space="preserve">   EL ANILLO    </w:t>
      </w:r>
      <w:r>
        <w:t xml:space="preserve">   BAJO    </w:t>
      </w:r>
      <w:r>
        <w:t xml:space="preserve">   NEGRO    </w:t>
      </w:r>
      <w:r>
        <w:t xml:space="preserve">   LA BATA    </w:t>
      </w:r>
      <w:r>
        <w:t xml:space="preserve">   LA SOCO    </w:t>
      </w:r>
      <w:r>
        <w:t xml:space="preserve">   LA CAMISA    </w:t>
      </w:r>
      <w:r>
        <w:t xml:space="preserve">   LA BLUSA    </w:t>
      </w:r>
      <w:r>
        <w:t xml:space="preserve">   LA ROPA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WORDSEARCH</dc:title>
  <dcterms:created xsi:type="dcterms:W3CDTF">2021-10-11T17:22:10Z</dcterms:created>
  <dcterms:modified xsi:type="dcterms:W3CDTF">2021-10-11T17:22:10Z</dcterms:modified>
</cp:coreProperties>
</file>