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DIERON    </w:t>
      </w:r>
      <w:r>
        <w:t xml:space="preserve">   DIMOS    </w:t>
      </w:r>
      <w:r>
        <w:t xml:space="preserve">   DIO    </w:t>
      </w:r>
      <w:r>
        <w:t xml:space="preserve">   DISTE    </w:t>
      </w:r>
      <w:r>
        <w:t xml:space="preserve">   DI    </w:t>
      </w:r>
      <w:r>
        <w:t xml:space="preserve">   VIERON    </w:t>
      </w:r>
      <w:r>
        <w:t xml:space="preserve">   VIMOS    </w:t>
      </w:r>
      <w:r>
        <w:t xml:space="preserve">   VIO    </w:t>
      </w:r>
      <w:r>
        <w:t xml:space="preserve">   VISTE    </w:t>
      </w:r>
      <w:r>
        <w:t xml:space="preserve">   VI    </w:t>
      </w:r>
      <w:r>
        <w:t xml:space="preserve">   HICIERON    </w:t>
      </w:r>
      <w:r>
        <w:t xml:space="preserve">   HICIMOS    </w:t>
      </w:r>
      <w:r>
        <w:t xml:space="preserve">   HIZO    </w:t>
      </w:r>
      <w:r>
        <w:t xml:space="preserve">   HICISTE    </w:t>
      </w:r>
      <w:r>
        <w:t xml:space="preserve">   HICE    </w:t>
      </w:r>
      <w:r>
        <w:t xml:space="preserve">   FUERON    </w:t>
      </w:r>
      <w:r>
        <w:t xml:space="preserve">   FUIMOS    </w:t>
      </w:r>
      <w:r>
        <w:t xml:space="preserve">   FUE    </w:t>
      </w:r>
      <w:r>
        <w:t xml:space="preserve">   FUISTE    </w:t>
      </w:r>
      <w:r>
        <w:t xml:space="preserve">   FUI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</dc:title>
  <dcterms:created xsi:type="dcterms:W3CDTF">2021-10-11T17:22:15Z</dcterms:created>
  <dcterms:modified xsi:type="dcterms:W3CDTF">2021-10-11T17:22:15Z</dcterms:modified>
</cp:coreProperties>
</file>