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agua    </w:t>
      </w:r>
      <w:r>
        <w:t xml:space="preserve">   tres    </w:t>
      </w:r>
      <w:r>
        <w:t xml:space="preserve">   once    </w:t>
      </w:r>
      <w:r>
        <w:t xml:space="preserve">   seis    </w:t>
      </w:r>
      <w:r>
        <w:t xml:space="preserve">   ocho    </w:t>
      </w:r>
      <w:r>
        <w:t xml:space="preserve">   nueve    </w:t>
      </w:r>
      <w:r>
        <w:t xml:space="preserve">   dos    </w:t>
      </w:r>
      <w:r>
        <w:t xml:space="preserve">   siete    </w:t>
      </w:r>
      <w:r>
        <w:t xml:space="preserve">   cuatro    </w:t>
      </w:r>
      <w:r>
        <w:t xml:space="preserve">   diez    </w:t>
      </w:r>
      <w:r>
        <w:t xml:space="preserve">   cinco    </w:t>
      </w:r>
      <w:r>
        <w:t xml:space="preserve">   doce    </w:t>
      </w:r>
      <w:r>
        <w:t xml:space="preserve">   cero    </w:t>
      </w:r>
      <w:r>
        <w:t xml:space="preserve">   padre    </w:t>
      </w:r>
      <w:r>
        <w:t xml:space="preserve">   madre    </w:t>
      </w:r>
      <w:r>
        <w:t xml:space="preserve">   uno    </w:t>
      </w:r>
      <w:r>
        <w:t xml:space="preserve">   amor    </w:t>
      </w:r>
      <w:r>
        <w:t xml:space="preserve">   gracias    </w:t>
      </w:r>
      <w:r>
        <w:t xml:space="preserve">   porfavor    </w:t>
      </w:r>
      <w:r>
        <w:t xml:space="preserve">   familia    </w:t>
      </w:r>
      <w:r>
        <w:t xml:space="preserve">   adios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2021-10-11T17:21:59Z</dcterms:created>
  <dcterms:modified xsi:type="dcterms:W3CDTF">2021-10-11T17:21:59Z</dcterms:modified>
</cp:coreProperties>
</file>