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taza     </w:t>
      </w:r>
      <w:r>
        <w:t xml:space="preserve">   mantel    </w:t>
      </w:r>
      <w:r>
        <w:t xml:space="preserve">   vaso     </w:t>
      </w:r>
      <w:r>
        <w:t xml:space="preserve">   cubiertos    </w:t>
      </w:r>
      <w:r>
        <w:t xml:space="preserve">   mesa     </w:t>
      </w:r>
      <w:r>
        <w:t xml:space="preserve">   garaje     </w:t>
      </w:r>
      <w:r>
        <w:t xml:space="preserve">   piscina     </w:t>
      </w:r>
      <w:r>
        <w:t xml:space="preserve">   patio    </w:t>
      </w:r>
      <w:r>
        <w:t xml:space="preserve">   jardín    </w:t>
      </w:r>
      <w:r>
        <w:t xml:space="preserve">   escalera     </w:t>
      </w:r>
      <w:r>
        <w:t xml:space="preserve">   dormitorio     </w:t>
      </w:r>
      <w:r>
        <w:t xml:space="preserve">   sala    </w:t>
      </w:r>
      <w:r>
        <w:t xml:space="preserve">   baño    </w:t>
      </w:r>
      <w:r>
        <w:t xml:space="preserve">   comedor     </w:t>
      </w:r>
      <w:r>
        <w:t xml:space="preserve">   cocina     </w:t>
      </w:r>
      <w:r>
        <w:t xml:space="preserve">   tercer piso    </w:t>
      </w:r>
      <w:r>
        <w:t xml:space="preserve">   segundo piso    </w:t>
      </w:r>
      <w:r>
        <w:t xml:space="preserve">   primer piso     </w:t>
      </w:r>
      <w:r>
        <w:t xml:space="preserve">   piso     </w:t>
      </w:r>
      <w:r>
        <w:t xml:space="preserve">   casa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</dc:title>
  <dcterms:created xsi:type="dcterms:W3CDTF">2021-10-11T17:21:52Z</dcterms:created>
  <dcterms:modified xsi:type="dcterms:W3CDTF">2021-10-11T17:21:52Z</dcterms:modified>
</cp:coreProperties>
</file>