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What Are You Going To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Voy/Vas/Vamos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I'm/You're/We're going to...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llegar/salir/estar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go/eat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 en coche/andando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It's going to...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llevar ropa de calle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see the buildings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ir/comer juntos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practice spanish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hacer una visita guiada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wear casual/non-uniform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 los edificios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spend the whole day in...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pasar todo el día en...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 easy/cool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asistir a clases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attend lessons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practicar el espanol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 a guided tour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 de excursión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 on a 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 una programación variada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arrive/go out/be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 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 by car/walk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 fácil/guay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have a varied programme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What Are You Going To Do</dc:title>
  <dcterms:created xsi:type="dcterms:W3CDTF">2021-10-11T17:21:40Z</dcterms:created>
  <dcterms:modified xsi:type="dcterms:W3CDTF">2021-10-11T17:21:40Z</dcterms:modified>
</cp:coreProperties>
</file>