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adopted by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burro    </w:t>
      </w:r>
      <w:r>
        <w:t xml:space="preserve">   salsa    </w:t>
      </w:r>
      <w:r>
        <w:t xml:space="preserve">   mosquito    </w:t>
      </w:r>
      <w:r>
        <w:t xml:space="preserve">   plaza    </w:t>
      </w:r>
      <w:r>
        <w:t xml:space="preserve">   albino    </w:t>
      </w:r>
      <w:r>
        <w:t xml:space="preserve">   bonanza    </w:t>
      </w:r>
      <w:r>
        <w:t xml:space="preserve">   coyote    </w:t>
      </w:r>
      <w:r>
        <w:t xml:space="preserve">   pronto    </w:t>
      </w:r>
      <w:r>
        <w:t xml:space="preserve">   silo    </w:t>
      </w:r>
      <w:r>
        <w:t xml:space="preserve">   loco    </w:t>
      </w:r>
      <w:r>
        <w:t xml:space="preserve">   suave    </w:t>
      </w:r>
      <w:r>
        <w:t xml:space="preserve">   vigilante    </w:t>
      </w:r>
      <w:r>
        <w:t xml:space="preserve">   armadillo    </w:t>
      </w:r>
      <w:r>
        <w:t xml:space="preserve">   puma    </w:t>
      </w:r>
      <w:r>
        <w:t xml:space="preserve">   iguana    </w:t>
      </w:r>
      <w:r>
        <w:t xml:space="preserve">   cafeteria    </w:t>
      </w:r>
      <w:r>
        <w:t xml:space="preserve">   siesta    </w:t>
      </w:r>
      <w:r>
        <w:t xml:space="preserve">   guerilla    </w:t>
      </w:r>
      <w:r>
        <w:t xml:space="preserve">   macho    </w:t>
      </w:r>
      <w:r>
        <w:t xml:space="preserve">   fiesta    </w:t>
      </w:r>
      <w:r>
        <w:t xml:space="preserve">   chocolate    </w:t>
      </w:r>
      <w:r>
        <w:t xml:space="preserve">   banana    </w:t>
      </w:r>
      <w:r>
        <w:t xml:space="preserve">   mesa    </w:t>
      </w:r>
      <w:r>
        <w:t xml:space="preserve">   corral    </w:t>
      </w:r>
      <w:r>
        <w:t xml:space="preserve">   patio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adopted by ENGLISH</dc:title>
  <dcterms:created xsi:type="dcterms:W3CDTF">2021-10-11T17:23:11Z</dcterms:created>
  <dcterms:modified xsi:type="dcterms:W3CDTF">2021-10-11T17:23:11Z</dcterms:modified>
</cp:coreProperties>
</file>