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How’s it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Excelente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(informational)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Muy Bien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What’s your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2021-10-11T17:10:05Z</dcterms:created>
  <dcterms:modified xsi:type="dcterms:W3CDTF">2021-10-11T17:10:05Z</dcterms:modified>
</cp:coreProperties>
</file>