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Buenos dias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Buenos 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compuadora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Buenos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matamaticas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pizza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2021-10-11T17:10:28Z</dcterms:created>
  <dcterms:modified xsi:type="dcterms:W3CDTF">2021-10-11T17:10:28Z</dcterms:modified>
</cp:coreProperties>
</file>