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(sucks! Only Joking!!!!)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vieja    </w:t>
      </w:r>
      <w:r>
        <w:t xml:space="preserve">   turistica    </w:t>
      </w:r>
      <w:r>
        <w:t xml:space="preserve">   tranquila    </w:t>
      </w:r>
      <w:r>
        <w:t xml:space="preserve">   sucia    </w:t>
      </w:r>
      <w:r>
        <w:t xml:space="preserve">   ruidosa    </w:t>
      </w:r>
      <w:r>
        <w:t xml:space="preserve">   pequena    </w:t>
      </w:r>
      <w:r>
        <w:t xml:space="preserve">   nueva    </w:t>
      </w:r>
      <w:r>
        <w:t xml:space="preserve">   moderna    </w:t>
      </w:r>
      <w:r>
        <w:t xml:space="preserve">   limpia    </w:t>
      </w:r>
      <w:r>
        <w:t xml:space="preserve">   grande    </w:t>
      </w:r>
      <w:r>
        <w:t xml:space="preserve">   fea    </w:t>
      </w:r>
      <w:r>
        <w:t xml:space="preserve">   Bonita    </w:t>
      </w:r>
      <w:r>
        <w:t xml:space="preserve">   Abburida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(sucks! Only Joking!!!!)</dc:title>
  <dcterms:created xsi:type="dcterms:W3CDTF">2021-10-11T17:11:49Z</dcterms:created>
  <dcterms:modified xsi:type="dcterms:W3CDTF">2021-10-11T17:11:49Z</dcterms:modified>
</cp:coreProperties>
</file>