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words -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buenos dias    </w:t>
      </w:r>
      <w:r>
        <w:t xml:space="preserve">   hasta luego    </w:t>
      </w:r>
      <w:r>
        <w:t xml:space="preserve">   de nada    </w:t>
      </w:r>
      <w:r>
        <w:t xml:space="preserve">   por favor    </w:t>
      </w:r>
      <w:r>
        <w:t xml:space="preserve">   lo siento    </w:t>
      </w:r>
      <w:r>
        <w:t xml:space="preserve">   bienvenidos    </w:t>
      </w:r>
      <w:r>
        <w:t xml:space="preserve">   gracias    </w:t>
      </w:r>
      <w:r>
        <w:t xml:space="preserve">   adios    </w:t>
      </w:r>
      <w:r>
        <w:t xml:space="preserve">   encantado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 - Unit 1</dc:title>
  <dcterms:created xsi:type="dcterms:W3CDTF">2021-10-11T17:20:59Z</dcterms:created>
  <dcterms:modified xsi:type="dcterms:W3CDTF">2021-10-11T17:20:59Z</dcterms:modified>
</cp:coreProperties>
</file>