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 101 Lección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yo,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deporte que practicas encima del agua o de la nieve (snow)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yo, conseguir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usted,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ellas,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juego que consiste en lanzar con las manos el balón por encima de una red. Puede practicar este deporte o en el gimnasio o en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nadar con el cuerpo bajo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deporte que juega Francisco Lindor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deporte que juega Serena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nosotras,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ellas,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deporte que juega Michael Phelps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nosotros,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yo,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ella,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entretenimiento o actividad para pasar el 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Chipotle es mi favorito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tú,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tú,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yo,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yo,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el deporte que practica Candace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nosotros,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Minecraft y Mario Kart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vas para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tú,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deporte que juega Megan Rapino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tú,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ellos,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usted, 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lugar espacioso dentro de una ciudad donde puedes pasear, comprar o ver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él,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York Times y Chicago Tribune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usted, 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yo,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 NY Knicks y Los LA Dodgers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nosotras,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Art Institute of Chicago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 101 Lección 4</dc:title>
  <dcterms:created xsi:type="dcterms:W3CDTF">2021-11-21T03:29:11Z</dcterms:created>
  <dcterms:modified xsi:type="dcterms:W3CDTF">2021-11-21T03:29:11Z</dcterms:modified>
</cp:coreProperties>
</file>