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BRIMSTONE    </w:t>
      </w:r>
      <w:r>
        <w:t xml:space="preserve">   SULFUR    </w:t>
      </w:r>
      <w:r>
        <w:t xml:space="preserve">   PILLAR    </w:t>
      </w:r>
      <w:r>
        <w:t xml:space="preserve">   FIRE    </w:t>
      </w:r>
      <w:r>
        <w:t xml:space="preserve">   RAINED    </w:t>
      </w:r>
      <w:r>
        <w:t xml:space="preserve">   LINGER    </w:t>
      </w:r>
      <w:r>
        <w:t xml:space="preserve">   HAND    </w:t>
      </w:r>
      <w:r>
        <w:t xml:space="preserve">   SALT    </w:t>
      </w:r>
      <w:r>
        <w:t xml:space="preserve">   RESCUE    </w:t>
      </w:r>
      <w:r>
        <w:t xml:space="preserve">   DEAD SEA    </w:t>
      </w:r>
      <w:r>
        <w:t xml:space="preserve">   ZEBOIM    </w:t>
      </w:r>
      <w:r>
        <w:t xml:space="preserve">   ZOAR    </w:t>
      </w:r>
      <w:r>
        <w:t xml:space="preserve">   BELA    </w:t>
      </w:r>
      <w:r>
        <w:t xml:space="preserve">   ADMAH    </w:t>
      </w:r>
      <w:r>
        <w:t xml:space="preserve">   GOMMORAH    </w:t>
      </w:r>
      <w:r>
        <w:t xml:space="preserve">   SODOM    </w:t>
      </w:r>
      <w:r>
        <w:t xml:space="preserve">   GATE    </w:t>
      </w:r>
      <w:r>
        <w:t xml:space="preserve">   FAVOR    </w:t>
      </w:r>
      <w:r>
        <w:t xml:space="preserve">   ANGELS    </w:t>
      </w:r>
      <w:r>
        <w:t xml:space="preserve">   CITIES    </w:t>
      </w:r>
      <w:r>
        <w:t xml:space="preserve">   OVERTHREW    </w:t>
      </w:r>
      <w:r>
        <w:t xml:space="preserve">   CATASTROPHE    </w:t>
      </w:r>
      <w:r>
        <w:t xml:space="preserve">   REMEMBERED    </w:t>
      </w:r>
      <w:r>
        <w:t xml:space="preserve">   GOD IS FAITHFUL    </w:t>
      </w:r>
      <w:r>
        <w:t xml:space="preserve">   SPARED    </w:t>
      </w:r>
      <w:r>
        <w:t xml:space="preserve">   ABRAHAM    </w:t>
      </w:r>
      <w:r>
        <w:t xml:space="preserve">   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SPARED</dc:title>
  <dcterms:created xsi:type="dcterms:W3CDTF">2021-10-11T17:23:34Z</dcterms:created>
  <dcterms:modified xsi:type="dcterms:W3CDTF">2021-10-11T17:23:34Z</dcterms:modified>
</cp:coreProperties>
</file>