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SPARK Museum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Edison's claim to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starting point of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side sticks and the other repels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ship that made radio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world's first electronic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 used to amplify sound on early listening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Early form of wireless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Vibrations that travel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Father of Electricity"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electricity you can generate with a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Won the War of the Currents,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Early Scientists were called Natural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electricity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starting point of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first widely successful 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home entertainment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communication that used electromagnetism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uses science to solve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SPARK Museum Crossword</dc:title>
  <dcterms:created xsi:type="dcterms:W3CDTF">2021-10-11T17:23:51Z</dcterms:created>
  <dcterms:modified xsi:type="dcterms:W3CDTF">2021-10-11T17:23:51Z</dcterms:modified>
</cp:coreProperties>
</file>