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SCHOOLS    </w:t>
      </w:r>
      <w:r>
        <w:t xml:space="preserve">   EXERCISE    </w:t>
      </w:r>
      <w:r>
        <w:t xml:space="preserve">   TAG    </w:t>
      </w:r>
      <w:r>
        <w:t xml:space="preserve">   CROWNPOINT    </w:t>
      </w:r>
      <w:r>
        <w:t xml:space="preserve">   JOG    </w:t>
      </w:r>
      <w:r>
        <w:t xml:space="preserve">   JUMP    </w:t>
      </w:r>
      <w:r>
        <w:t xml:space="preserve">   RUN    </w:t>
      </w:r>
      <w:r>
        <w:t xml:space="preserve">   FITNESS    </w:t>
      </w:r>
      <w:r>
        <w:t xml:space="preserve">   NAVAJO    </w:t>
      </w:r>
      <w:r>
        <w:t xml:space="preserve">   TRAINING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TRAINING</dc:title>
  <dcterms:created xsi:type="dcterms:W3CDTF">2021-10-11T17:21:59Z</dcterms:created>
  <dcterms:modified xsi:type="dcterms:W3CDTF">2021-10-11T17:21:59Z</dcterms:modified>
</cp:coreProperties>
</file>