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SPARTAN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DANTONIO    </w:t>
      </w:r>
      <w:r>
        <w:t xml:space="preserve">   MSU    </w:t>
      </w:r>
      <w:r>
        <w:t xml:space="preserve">   WHITE    </w:t>
      </w:r>
      <w:r>
        <w:t xml:space="preserve">   GREEN    </w:t>
      </w:r>
      <w:r>
        <w:t xml:space="preserve">   IZZONE    </w:t>
      </w:r>
      <w:r>
        <w:t xml:space="preserve">   BASKETBALL    </w:t>
      </w:r>
      <w:r>
        <w:t xml:space="preserve">   FOOTBALL    </w:t>
      </w:r>
      <w:r>
        <w:t xml:space="preserve">   SPARTY    </w:t>
      </w:r>
      <w:r>
        <w:t xml:space="preserve">   SPARTAN    </w:t>
      </w:r>
      <w:r>
        <w:t xml:space="preserve">   UNIVERSITY    </w:t>
      </w:r>
      <w:r>
        <w:t xml:space="preserve">   STATE    </w:t>
      </w:r>
      <w:r>
        <w:t xml:space="preserve">   MICHIGAN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SPARTAN WORD SEARCH </dc:title>
  <dcterms:created xsi:type="dcterms:W3CDTF">2021-10-11T17:23:37Z</dcterms:created>
  <dcterms:modified xsi:type="dcterms:W3CDTF">2021-10-11T17:23:37Z</dcterms:modified>
</cp:coreProperties>
</file>