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 of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the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special sporting events did they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goddess of beauty?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religion did Ancient Greece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thunder?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important to Sparta?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build to invade Troy?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Trojan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music?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</dc:title>
  <dcterms:created xsi:type="dcterms:W3CDTF">2021-10-11T17:22:36Z</dcterms:created>
  <dcterms:modified xsi:type="dcterms:W3CDTF">2021-10-11T17:22:36Z</dcterms:modified>
</cp:coreProperties>
</file>