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SPA-RTY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Rejuvenate    </w:t>
      </w:r>
      <w:r>
        <w:t xml:space="preserve">   Refreshed    </w:t>
      </w:r>
      <w:r>
        <w:t xml:space="preserve">   Massage    </w:t>
      </w:r>
      <w:r>
        <w:t xml:space="preserve">   Pampering    </w:t>
      </w:r>
      <w:r>
        <w:t xml:space="preserve">   Aromatherapy    </w:t>
      </w:r>
      <w:r>
        <w:t xml:space="preserve">   Unwind    </w:t>
      </w:r>
      <w:r>
        <w:t xml:space="preserve">   Calming    </w:t>
      </w:r>
      <w:r>
        <w:t xml:space="preserve">   Healing    </w:t>
      </w:r>
      <w:r>
        <w:t xml:space="preserve">   Treatments    </w:t>
      </w:r>
      <w:r>
        <w:t xml:space="preserve">   Happiness    </w:t>
      </w:r>
      <w:r>
        <w:t xml:space="preserve">   Delight    </w:t>
      </w:r>
      <w:r>
        <w:t xml:space="preserve">   Calm    </w:t>
      </w:r>
      <w:r>
        <w:t xml:space="preserve">   Friends    </w:t>
      </w:r>
      <w:r>
        <w:t xml:space="preserve">   Peacefulness    </w:t>
      </w:r>
      <w:r>
        <w:t xml:space="preserve">   Exercise    </w:t>
      </w:r>
      <w:r>
        <w:t xml:space="preserve">   Breathe    </w:t>
      </w:r>
      <w:r>
        <w:t xml:space="preserve">   Relax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SPA-RTY</dc:title>
  <dcterms:created xsi:type="dcterms:W3CDTF">2021-10-11T17:08:15Z</dcterms:created>
  <dcterms:modified xsi:type="dcterms:W3CDTF">2021-10-11T17:08:15Z</dcterms:modified>
</cp:coreProperties>
</file>