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 1 UNIT 1 Quiz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ensayar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tournament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práctica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 practice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banda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song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tomar lecciones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someone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torneo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record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lucha libre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exercise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canción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opportunity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voz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always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grabar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wresting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hacer gimnasia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voice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trofeo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football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alguien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soccer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the game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nunca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the trophy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siempre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 rehearse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partido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to take lessons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oportunidad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 little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futbol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the band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futbol americano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basketball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baloncesto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never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 1 UNIT 1 Quiz 1</dc:title>
  <dcterms:created xsi:type="dcterms:W3CDTF">2021-10-11T17:08:08Z</dcterms:created>
  <dcterms:modified xsi:type="dcterms:W3CDTF">2021-10-11T17:08:08Z</dcterms:modified>
</cp:coreProperties>
</file>