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está en tantos problemas,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perro esta mi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Enciende la televisión, 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¡Hay una mosca! ¡Hacer algo!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Tengo que ir a la casa de 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érase una vez hubo una 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Cual es tu nombre?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Hablé en la parte superior de mis pulmones, así que usted podría oír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Pregunta a Rick por un lápiz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 coloca un arándano en la lengua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El era 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carro esta roto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Tengo que tener nuevos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 ____ y obediente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le dice, "No, ne me gusta tu!"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tal estuvo tu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Caminé tan rápido que sólo me tomó minutos para llegar allí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Necesita un carro!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televisión sigue encendida, loca!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Estoy muy deprimido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 el cielo y quería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Quería golpear a mi vecino con todo mi corazón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Crucigrama</dc:title>
  <dcterms:created xsi:type="dcterms:W3CDTF">2021-10-11T17:07:42Z</dcterms:created>
  <dcterms:modified xsi:type="dcterms:W3CDTF">2021-10-11T17:07:42Z</dcterms:modified>
</cp:coreProperties>
</file>