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ACUPRESSURE    </w:t>
      </w:r>
      <w:r>
        <w:t xml:space="preserve">   BEAUTY TREATMENTS    </w:t>
      </w:r>
      <w:r>
        <w:t xml:space="preserve">   DETOXIFICATION    </w:t>
      </w:r>
      <w:r>
        <w:t xml:space="preserve">   EXFOLIATION    </w:t>
      </w:r>
      <w:r>
        <w:t xml:space="preserve">   FACIAL    </w:t>
      </w:r>
      <w:r>
        <w:t xml:space="preserve">   HYDROTHERAPY    </w:t>
      </w:r>
      <w:r>
        <w:t xml:space="preserve">   MANICURE    </w:t>
      </w:r>
      <w:r>
        <w:t xml:space="preserve">   MASSAGE    </w:t>
      </w:r>
      <w:r>
        <w:t xml:space="preserve">   PILATES    </w:t>
      </w:r>
      <w:r>
        <w:t xml:space="preserve">   REFLEXOLOGY    </w:t>
      </w:r>
      <w:r>
        <w:t xml:space="preserve">   SAUNA    </w:t>
      </w:r>
      <w:r>
        <w:t xml:space="preserve">   SEAWEEDWRAP    </w:t>
      </w:r>
      <w:r>
        <w:t xml:space="preserve">   SPA    </w:t>
      </w:r>
      <w:r>
        <w:t xml:space="preserve">   WAXING    </w:t>
      </w:r>
      <w:r>
        <w:t xml:space="preserve">   WELLNESS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DAY</dc:title>
  <dcterms:created xsi:type="dcterms:W3CDTF">2021-10-11T17:08:34Z</dcterms:created>
  <dcterms:modified xsi:type="dcterms:W3CDTF">2021-10-11T17:08:34Z</dcterms:modified>
</cp:coreProperties>
</file>