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 -I SEMANA 5 practica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(USTED) tomar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(yo) regresar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(ellas) visitar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(nosotros) usar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(yo) caer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(ustedes)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(tú) trabajar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(vosotros) comprender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(yo) 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(ella) 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(nosotros) conocer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(vosotros)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(ellos) 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(tú) volar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 -I SEMANA 5 practica</dc:title>
  <dcterms:created xsi:type="dcterms:W3CDTF">2021-10-11T17:08:30Z</dcterms:created>
  <dcterms:modified xsi:type="dcterms:W3CDTF">2021-10-11T17:08:30Z</dcterms:modified>
</cp:coreProperties>
</file>