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PARTY    </w:t>
      </w:r>
      <w:r>
        <w:t xml:space="preserve">   SPA    </w:t>
      </w:r>
      <w:r>
        <w:t xml:space="preserve">   SOAK    </w:t>
      </w:r>
      <w:r>
        <w:t xml:space="preserve">   RELAXATION    </w:t>
      </w:r>
      <w:r>
        <w:t xml:space="preserve">   FACIAL    </w:t>
      </w:r>
      <w:r>
        <w:t xml:space="preserve">   PRETTY    </w:t>
      </w:r>
      <w:r>
        <w:t xml:space="preserve">   FRIENDS    </w:t>
      </w:r>
      <w:r>
        <w:t xml:space="preserve">   ICE CREAM    </w:t>
      </w:r>
      <w:r>
        <w:t xml:space="preserve">   MASK    </w:t>
      </w:r>
      <w:r>
        <w:t xml:space="preserve">   POLISH    </w:t>
      </w:r>
      <w:r>
        <w:t xml:space="preserve">   MANICURE    </w:t>
      </w:r>
      <w:r>
        <w:t xml:space="preserve">   PEDICURE    </w:t>
      </w:r>
      <w:r>
        <w:t xml:space="preserve">   LOTION    </w:t>
      </w:r>
      <w:r>
        <w:t xml:space="preserve">   BUBBLES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PARTY</dc:title>
  <dcterms:created xsi:type="dcterms:W3CDTF">2021-10-11T17:08:20Z</dcterms:created>
  <dcterms:modified xsi:type="dcterms:W3CDTF">2021-10-11T17:08:20Z</dcterms:modified>
</cp:coreProperties>
</file>