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SPCA Health and Safety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Accident    </w:t>
      </w:r>
      <w:r>
        <w:t xml:space="preserve">   Animal Bite    </w:t>
      </w:r>
      <w:r>
        <w:t xml:space="preserve">   Burn    </w:t>
      </w:r>
      <w:r>
        <w:t xml:space="preserve">   Chemicals    </w:t>
      </w:r>
      <w:r>
        <w:t xml:space="preserve">   Compassion Fatigue    </w:t>
      </w:r>
      <w:r>
        <w:t xml:space="preserve">   Cut    </w:t>
      </w:r>
      <w:r>
        <w:t xml:space="preserve">   Hazard    </w:t>
      </w:r>
      <w:r>
        <w:t xml:space="preserve">   Health    </w:t>
      </w:r>
      <w:r>
        <w:t xml:space="preserve">   Injury    </w:t>
      </w:r>
      <w:r>
        <w:t xml:space="preserve">   Manual Handling    </w:t>
      </w:r>
      <w:r>
        <w:t xml:space="preserve">   Risk    </w:t>
      </w:r>
      <w:r>
        <w:t xml:space="preserve">   Safety    </w:t>
      </w:r>
      <w:r>
        <w:t xml:space="preserve">   Stress    </w:t>
      </w:r>
      <w:r>
        <w:t xml:space="preserve">   Trip    </w:t>
      </w:r>
      <w:r>
        <w:t xml:space="preserve">   Wellness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SPCA Health and Safety Word Search</dc:title>
  <dcterms:created xsi:type="dcterms:W3CDTF">2021-10-11T17:22:40Z</dcterms:created>
  <dcterms:modified xsi:type="dcterms:W3CDTF">2021-10-11T17:22:40Z</dcterms:modified>
</cp:coreProperties>
</file>