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SPCA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Microchip    </w:t>
      </w:r>
      <w:r>
        <w:t xml:space="preserve">   Collar    </w:t>
      </w:r>
      <w:r>
        <w:t xml:space="preserve">   Toys    </w:t>
      </w:r>
      <w:r>
        <w:t xml:space="preserve">   Food    </w:t>
      </w:r>
      <w:r>
        <w:t xml:space="preserve">   Bird    </w:t>
      </w:r>
      <w:r>
        <w:t xml:space="preserve">   Chicken    </w:t>
      </w:r>
      <w:r>
        <w:t xml:space="preserve">   Goat    </w:t>
      </w:r>
      <w:r>
        <w:t xml:space="preserve">   Sheep    </w:t>
      </w:r>
      <w:r>
        <w:t xml:space="preserve">   Chinchilla    </w:t>
      </w:r>
      <w:r>
        <w:t xml:space="preserve">   Vet    </w:t>
      </w:r>
      <w:r>
        <w:t xml:space="preserve">   Animals    </w:t>
      </w:r>
      <w:r>
        <w:t xml:space="preserve">   Volunteers    </w:t>
      </w:r>
      <w:r>
        <w:t xml:space="preserve">   Donations    </w:t>
      </w:r>
      <w:r>
        <w:t xml:space="preserve">   Horse    </w:t>
      </w:r>
      <w:r>
        <w:t xml:space="preserve">   Mouse    </w:t>
      </w:r>
      <w:r>
        <w:t xml:space="preserve">   Rabbit    </w:t>
      </w:r>
      <w:r>
        <w:t xml:space="preserve">   Puppy    </w:t>
      </w:r>
      <w:r>
        <w:t xml:space="preserve">   Dog    </w:t>
      </w:r>
      <w:r>
        <w:t xml:space="preserve">   Kitten    </w:t>
      </w:r>
      <w:r>
        <w:t xml:space="preserve">   Cat    </w:t>
      </w:r>
      <w:r>
        <w:t xml:space="preserve">   SPCA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SPCA word search</dc:title>
  <dcterms:created xsi:type="dcterms:W3CDTF">2021-10-11T17:23:16Z</dcterms:created>
  <dcterms:modified xsi:type="dcterms:W3CDTF">2021-10-11T17:23:16Z</dcterms:modified>
</cp:coreProperties>
</file>