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SPD Week 2018 Word Sramble</w:t>
      </w:r>
    </w:p>
    <w:p>
      <w:pPr>
        <w:pStyle w:val="Questions"/>
      </w:pPr>
      <w:r>
        <w:t xml:space="preserve">1. TYYETMSCOC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CNOGOGLEYY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RRPHNYHROHEAI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MCIOHTERCYO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NEOMOYETNUMPC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EENOPGPRCHTAMOYOOSLI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IEPITTHSA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ASPYACOROLP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SALTIYOPNHR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TYIACMOSOF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ULNGEOYRO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CAYIGEYMRHLPE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HEOXSEYYPRT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MOOTTESEO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YOTACIODRHYMPA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SPD Week 2018 Word Sramble</dc:title>
  <dcterms:created xsi:type="dcterms:W3CDTF">2021-10-11T17:23:26Z</dcterms:created>
  <dcterms:modified xsi:type="dcterms:W3CDTF">2021-10-11T17:23:26Z</dcterms:modified>
</cp:coreProperties>
</file>