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operating channel of an endoscope is the ______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abbreviation is usually used for something related to a fractured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Aiflow in the assembly side should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Inanimate objects that can transmit bacteria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Supplies such as disposable wraps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determine whether a brown/orange discoloration is a stain or rust, what test should be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an endoscope is submerged, you must first perform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system provides supplies and instruments for individual surgical procedures?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your ATP test to pass, the RLU must be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absence of microorganisms that cause diseases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use information gained from words or body language to interact with others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Scissors with tungsten carbide cutting edges are usually identified by______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medical term for crushing of a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device reporting is regulated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FDA class II chemical indicator run daily in sterilizers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time frame for incubating a biological after the load has completed?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Detergents used in mechanical cleaners should be _____ foaming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Manufacturers of reusable medical devices must provide users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test curette sharpness, use ____ test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anatomy, a system is a group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 crossword puzzle</dc:title>
  <dcterms:created xsi:type="dcterms:W3CDTF">2021-10-11T17:23:24Z</dcterms:created>
  <dcterms:modified xsi:type="dcterms:W3CDTF">2021-10-11T17:23:24Z</dcterms:modified>
</cp:coreProperties>
</file>