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immunology    </w:t>
      </w:r>
      <w:r>
        <w:t xml:space="preserve">   erythrocyte    </w:t>
      </w:r>
      <w:r>
        <w:t xml:space="preserve">   oral    </w:t>
      </w:r>
      <w:r>
        <w:t xml:space="preserve">   stomatitis    </w:t>
      </w:r>
      <w:r>
        <w:t xml:space="preserve">   hyperglycemia    </w:t>
      </w:r>
      <w:r>
        <w:t xml:space="preserve">   hyperesthesia    </w:t>
      </w:r>
      <w:r>
        <w:t xml:space="preserve">   anesthesia    </w:t>
      </w:r>
      <w:r>
        <w:t xml:space="preserve">   dermatitis    </w:t>
      </w:r>
      <w:r>
        <w:t xml:space="preserve">   cutaneous    </w:t>
      </w:r>
      <w:r>
        <w:t xml:space="preserve">   gastroma    </w:t>
      </w:r>
      <w:r>
        <w:t xml:space="preserve">   diarrhea    </w:t>
      </w:r>
      <w:r>
        <w:t xml:space="preserve">   keratosis    </w:t>
      </w:r>
      <w:r>
        <w:t xml:space="preserve">   sudoresis    </w:t>
      </w:r>
      <w:r>
        <w:t xml:space="preserve">   pilonidal    </w:t>
      </w:r>
      <w:r>
        <w:t xml:space="preserve">   xerosis    </w:t>
      </w:r>
      <w:r>
        <w:t xml:space="preserve">   pediatrician    </w:t>
      </w:r>
      <w:r>
        <w:t xml:space="preserve">   gynecology    </w:t>
      </w:r>
      <w:r>
        <w:t xml:space="preserve">   gastroenterology    </w:t>
      </w:r>
      <w:r>
        <w:t xml:space="preserve">   mastectomy    </w:t>
      </w:r>
      <w:r>
        <w:t xml:space="preserve">   hyperdermal    </w:t>
      </w:r>
      <w:r>
        <w:t xml:space="preserve">   subcutaneous    </w:t>
      </w:r>
      <w:r>
        <w:t xml:space="preserve">   lipocele    </w:t>
      </w:r>
      <w:r>
        <w:t xml:space="preserve">   adiposis    </w:t>
      </w:r>
      <w:r>
        <w:t xml:space="preserve">   steatitis    </w:t>
      </w:r>
      <w:r>
        <w:t xml:space="preserve">   nephrosis    </w:t>
      </w:r>
      <w:r>
        <w:t xml:space="preserve">   renal    </w:t>
      </w:r>
      <w:r>
        <w:t xml:space="preserve">   hepatitis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SPE1</dc:title>
  <dcterms:created xsi:type="dcterms:W3CDTF">2021-10-11T17:22:46Z</dcterms:created>
  <dcterms:modified xsi:type="dcterms:W3CDTF">2021-10-11T17:22:46Z</dcterms:modified>
</cp:coreProperties>
</file>