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SPE1 - Introduction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inflammation of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pertaining to the period before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inflammation of bone and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condition of not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enlargement of the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tumor of the liver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pertaining to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inflammation of the liver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inflammation of bone and cartilage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pertaining to the kidney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inflammation of the stomach and intestine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condition of excessive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tumor of the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tumor of the kidney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pertaining to the mouth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SPE1 - Introduction</dc:title>
  <dcterms:created xsi:type="dcterms:W3CDTF">2021-10-11T17:22:49Z</dcterms:created>
  <dcterms:modified xsi:type="dcterms:W3CDTF">2021-10-11T17:22:49Z</dcterms:modified>
</cp:coreProperties>
</file>