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SPEAKER MASTERY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content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raise something to a short distance above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PowerPoint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thing to happen in a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Image file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reading desk, with a slanted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animated image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recommended bullets on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platform to stand on</w:t>
            </w:r>
          </w:p>
        </w:tc>
      </w:tr>
    </w:tbl>
    <w:p>
      <w:pPr>
        <w:pStyle w:val="WordBankMedium"/>
      </w:pPr>
      <w:r>
        <w:t xml:space="preserve">   dais    </w:t>
      </w:r>
      <w:r>
        <w:t xml:space="preserve">   Lectern    </w:t>
      </w:r>
      <w:r>
        <w:t xml:space="preserve">   microphone    </w:t>
      </w:r>
      <w:r>
        <w:t xml:space="preserve">   remote    </w:t>
      </w:r>
      <w:r>
        <w:t xml:space="preserve">   Prezi    </w:t>
      </w:r>
      <w:r>
        <w:t xml:space="preserve">   podium    </w:t>
      </w:r>
      <w:r>
        <w:t xml:space="preserve">   four    </w:t>
      </w:r>
      <w:r>
        <w:t xml:space="preserve">   distraction    </w:t>
      </w:r>
      <w:r>
        <w:t xml:space="preserve">   gif    </w:t>
      </w:r>
      <w:r>
        <w:t xml:space="preserve">   png    </w:t>
      </w:r>
      <w:r>
        <w:t xml:space="preserve">   slides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 MASTERY</dc:title>
  <dcterms:created xsi:type="dcterms:W3CDTF">2021-10-11T17:23:12Z</dcterms:created>
  <dcterms:modified xsi:type="dcterms:W3CDTF">2021-10-11T17:23:12Z</dcterms:modified>
</cp:coreProperties>
</file>