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closet    </w:t>
      </w:r>
      <w:r>
        <w:t xml:space="preserve">   heather    </w:t>
      </w:r>
      <w:r>
        <w:t xml:space="preserve">   highschool    </w:t>
      </w:r>
      <w:r>
        <w:t xml:space="preserve">   freshman    </w:t>
      </w:r>
      <w:r>
        <w:t xml:space="preserve">   party    </w:t>
      </w:r>
      <w:r>
        <w:t xml:space="preserve">   bluedevils    </w:t>
      </w:r>
      <w:r>
        <w:t xml:space="preserve">   acceptbility    </w:t>
      </w:r>
      <w:r>
        <w:t xml:space="preserve">   demerit    </w:t>
      </w:r>
      <w:r>
        <w:t xml:space="preserve">   rally    </w:t>
      </w:r>
      <w:r>
        <w:t xml:space="preserve">   friendless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</dc:title>
  <dcterms:created xsi:type="dcterms:W3CDTF">2021-10-11T17:23:40Z</dcterms:created>
  <dcterms:modified xsi:type="dcterms:W3CDTF">2021-10-11T17:23:40Z</dcterms:modified>
</cp:coreProperties>
</file>