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SPEAK. Pages 121 - 160</w:t>
      </w:r>
    </w:p>
    <w:p>
      <w:pPr>
        <w:pStyle w:val="Questions"/>
      </w:pPr>
      <w:r>
        <w:t xml:space="preserve">1. MNRHOIAAW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MPEHOSORO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N-MAL-ONIED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PYART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IDDAV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RUSHT ME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USAGUT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SRNTOEH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EFARENM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ANYD TBAES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PLSEOSEH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RASUGTFSTEFE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MR KECN SI A KRJE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14. MARST HMUOT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UACTSTO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SEKPA 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Hairwoman    </w:t>
      </w:r>
      <w:r>
        <w:t xml:space="preserve">   Sophomore     </w:t>
      </w:r>
      <w:r>
        <w:t xml:space="preserve">   Me-no-Linda    </w:t>
      </w:r>
      <w:r>
        <w:t xml:space="preserve">   Party    </w:t>
      </w:r>
      <w:r>
        <w:t xml:space="preserve">   David     </w:t>
      </w:r>
      <w:r>
        <w:t xml:space="preserve">   hurts me     </w:t>
      </w:r>
      <w:r>
        <w:t xml:space="preserve">   August     </w:t>
      </w:r>
      <w:r>
        <w:t xml:space="preserve">   Hornets     </w:t>
      </w:r>
      <w:r>
        <w:t xml:space="preserve">   Freeman    </w:t>
      </w:r>
      <w:r>
        <w:t xml:space="preserve">   Andy Beast     </w:t>
      </w:r>
      <w:r>
        <w:t xml:space="preserve">   hopeless    </w:t>
      </w:r>
      <w:r>
        <w:t xml:space="preserve">   Suffragettes     </w:t>
      </w:r>
      <w:r>
        <w:t xml:space="preserve">   Mr Neck is a Jerk     </w:t>
      </w:r>
      <w:r>
        <w:t xml:space="preserve">   Smart Mouth     </w:t>
      </w:r>
      <w:r>
        <w:t xml:space="preserve">   Outcast     </w:t>
      </w:r>
      <w:r>
        <w:t xml:space="preserve">   Speak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SPEAK. Pages 121 - 160</dc:title>
  <dcterms:created xsi:type="dcterms:W3CDTF">2021-10-11T17:23:19Z</dcterms:created>
  <dcterms:modified xsi:type="dcterms:W3CDTF">2021-10-11T17:23:19Z</dcterms:modified>
</cp:coreProperties>
</file>