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points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assertion offered as evidence that something is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inquiry and advocacy-seeking reasoned judgement on a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manner in which a person behaves, especially at a particular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to speak so that your voice can be heard at the back of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Arguing calmly and carefully using reason alone and not relying on emotions.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Speeches in debate that challenge and defend arguments-this is introduced in constructive speeches.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to validate, confirm to assert something such as a judgement as valid or confirmed.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attacking an opponent using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not discovered or known about, it is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guiding beliefs of a person, group,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evoking pity or compassion.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VOCABULARY</dc:title>
  <dcterms:created xsi:type="dcterms:W3CDTF">2021-10-11T17:23:02Z</dcterms:created>
  <dcterms:modified xsi:type="dcterms:W3CDTF">2021-10-11T17:23:02Z</dcterms:modified>
</cp:coreProperties>
</file>