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AUTHORIZED    </w:t>
      </w:r>
      <w:r>
        <w:t xml:space="preserve">   INDIVIDUAL    </w:t>
      </w:r>
      <w:r>
        <w:t xml:space="preserve">   PAYEE    </w:t>
      </w:r>
      <w:r>
        <w:t xml:space="preserve">   CONVENIENCE    </w:t>
      </w:r>
      <w:r>
        <w:t xml:space="preserve">   FIDUCIARY    </w:t>
      </w:r>
      <w:r>
        <w:t xml:space="preserve">   MEMBERSHIP    </w:t>
      </w:r>
      <w:r>
        <w:t xml:space="preserve">   TRUSTEE    </w:t>
      </w:r>
      <w:r>
        <w:t xml:space="preserve">   OWNERSHIP    </w:t>
      </w:r>
      <w:r>
        <w:t xml:space="preserve">   SINGLE PARTY    </w:t>
      </w:r>
      <w:r>
        <w:t xml:space="preserve">   REQUIREMENTS    </w:t>
      </w:r>
      <w:r>
        <w:t xml:space="preserve">   TITLING    </w:t>
      </w:r>
      <w:r>
        <w:t xml:space="preserve">   POA    </w:t>
      </w:r>
      <w:r>
        <w:t xml:space="preserve">   ACCOUNTS    </w:t>
      </w:r>
      <w:r>
        <w:t xml:space="preserve">   ESTATE    </w:t>
      </w:r>
      <w:r>
        <w:t xml:space="preserve">   GUARDIANSHIP    </w:t>
      </w:r>
      <w:r>
        <w:t xml:space="preserve">   REPRESENTATIVE    </w:t>
      </w:r>
      <w:r>
        <w:t xml:space="preserve">   MINOR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ACCOUNTS</dc:title>
  <dcterms:created xsi:type="dcterms:W3CDTF">2021-10-11T17:23:10Z</dcterms:created>
  <dcterms:modified xsi:type="dcterms:W3CDTF">2021-10-11T17:23:10Z</dcterms:modified>
</cp:coreProperties>
</file>