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CHRISTIAN    </w:t>
      </w:r>
      <w:r>
        <w:t xml:space="preserve">   PHILIPPI    </w:t>
      </w:r>
      <w:r>
        <w:t xml:space="preserve">   KING    </w:t>
      </w:r>
      <w:r>
        <w:t xml:space="preserve">   QUEEN    </w:t>
      </w:r>
      <w:r>
        <w:t xml:space="preserve">   BIBLICAL    </w:t>
      </w:r>
      <w:r>
        <w:t xml:space="preserve">   MISSIONARIES    </w:t>
      </w:r>
      <w:r>
        <w:t xml:space="preserve">   MORDECAI    </w:t>
      </w:r>
      <w:r>
        <w:t xml:space="preserve">   BURNING BUSH    </w:t>
      </w:r>
      <w:r>
        <w:t xml:space="preserve">   SANDALS    </w:t>
      </w:r>
      <w:r>
        <w:t xml:space="preserve">   JEW    </w:t>
      </w:r>
      <w:r>
        <w:t xml:space="preserve">   HOLY    </w:t>
      </w:r>
      <w:r>
        <w:t xml:space="preserve">   PRIESTHOOD    </w:t>
      </w:r>
      <w:r>
        <w:t xml:space="preserve">   ROYAL    </w:t>
      </w:r>
      <w:r>
        <w:t xml:space="preserve">   PETER    </w:t>
      </w:r>
      <w:r>
        <w:t xml:space="preserve">   ACTS    </w:t>
      </w:r>
      <w:r>
        <w:t xml:space="preserve">   EXODUS    </w:t>
      </w:r>
      <w:r>
        <w:t xml:space="preserve">   LYDIA    </w:t>
      </w:r>
      <w:r>
        <w:t xml:space="preserve">   ESTHER    </w:t>
      </w:r>
      <w:r>
        <w:t xml:space="preserve">   MOSES    </w:t>
      </w:r>
      <w:r>
        <w:t xml:space="preserve">   AGENT    </w:t>
      </w:r>
      <w:r>
        <w:t xml:space="preserve">   SPECIAL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AGENTS</dc:title>
  <dcterms:created xsi:type="dcterms:W3CDTF">2021-10-11T17:23:05Z</dcterms:created>
  <dcterms:modified xsi:type="dcterms:W3CDTF">2021-10-11T17:23:05Z</dcterms:modified>
</cp:coreProperties>
</file>