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SPECIAL DAYS AND FEASTS</w:t>
      </w:r>
    </w:p>
    <w:p>
      <w:pPr>
        <w:pStyle w:val="Questions"/>
      </w:pPr>
      <w:r>
        <w:t xml:space="preserve">1. HSBBATA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SVEHENT YAD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ESOPAVSR AFEST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SAETF FO OBTHOS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LDISWENRES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AYD FO ATMTOENNE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IHHG SEIRPT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MOST OYLH CAPEL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INS FGNOEFIR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UESSJ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CEPRETF CSFRIIAEC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ECAPLIS YDAS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AESFST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TES PRTAA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FDNRETEFI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DAYS AND FEASTS</dc:title>
  <dcterms:created xsi:type="dcterms:W3CDTF">2021-10-11T17:22:37Z</dcterms:created>
  <dcterms:modified xsi:type="dcterms:W3CDTF">2021-10-11T17:22:37Z</dcterms:modified>
</cp:coreProperties>
</file>