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EDWARD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showed up while Edward was taking his history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Edwards overall average before he was Special Ed?(2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test did Edward get a 90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Dr.McClintock's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test Edward was taking when he came up with the idea to become Special 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Edward reverse on his questionnaire that surprised the phycologist?(2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pages did Edward forget to do on his history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did Edward stop liking school?(2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"Special Edward"(2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nickname does Edward give himself?(2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Edwards guidance consular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Edward designated to at the end of the novel?(2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girl that Edward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reason  for Elizabeth to receive special education?(3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Edward late for his math test?(2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Edward get a pencil off of during his math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did Edward reverse to trick his mom into thinking he was dyslexic?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Edward get to do his history test?(2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called Edward by his real name other than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student that got extra time on the math test?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EDWARD</dc:title>
  <dcterms:created xsi:type="dcterms:W3CDTF">2021-10-11T17:22:55Z</dcterms:created>
  <dcterms:modified xsi:type="dcterms:W3CDTF">2021-10-11T17:22:55Z</dcterms:modified>
</cp:coreProperties>
</file>