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AMBLY/O CAN ALSO MEAN BLUNT, DIM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PRURIT/O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FOLLICUL/O MEANS LITTLE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LACRIM/O ALSO MEANS DUCT OR ________  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TYMPAN/O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CELLUL/O MEANS _______________  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STANDS FOR LEFT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PEDICUL/O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STIGMAT/O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 STANDS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EXTERNAL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DETERIORATION OF SENSORY RECEPTORS IN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SENSATION OF SPINNING OR WHIRLING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ACUTE OTITIS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KEL/O CAN ALSO MEAN THIS MEDICAL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KERAT/O, KERAT ALSO MEANS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SENSES</dc:title>
  <dcterms:created xsi:type="dcterms:W3CDTF">2021-10-11T17:23:58Z</dcterms:created>
  <dcterms:modified xsi:type="dcterms:W3CDTF">2021-10-11T17:23:58Z</dcterms:modified>
</cp:coreProperties>
</file>