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impressive enough to be worthy of “seeing”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“sees” or “looks” into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in which a person “sees” through or interprets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easy to “see”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which is “seen,” such as a public event or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“see” something in a certain way that may or may not be factual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“see” someone in a good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“see” something happening, such as a sporting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ghost or phantom which appears to someone, allowing itself to be “seen”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who “sees” an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“seen” or “viewed” with mistrust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an act that should not be “seen”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very clearly “seeing”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being “seen” with mistrust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glasses which allow wearers to “see”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waiting to “see”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comprehensively “see” something or “look” into it carefully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SPECT</dc:title>
  <dcterms:created xsi:type="dcterms:W3CDTF">2021-10-11T17:24:47Z</dcterms:created>
  <dcterms:modified xsi:type="dcterms:W3CDTF">2021-10-11T17:24:47Z</dcterms:modified>
</cp:coreProperties>
</file>