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SPECT Essentials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Can cause decreased counts.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Max number of users for Symbia.net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High voltage is set to 675 when these are cleared?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There are 59 of these?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Component of detector that absorbs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value needs to be between 3-8%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10 bit DAC adjusts this?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Type of radiation for SPECT?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Name of Intevo detector?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Clearing pedestals erases this?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50 - 245 keV is what range?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Scan with no 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happens when two counts occur within 130 nanoseconds.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% above or below peak expressed in 1/10 of a %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Combination of ADC and summation circuits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atom seeking a stable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Moves the energy window.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122keV?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Part of tube that collects electrons?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SPECT Essentials</dc:title>
  <dcterms:created xsi:type="dcterms:W3CDTF">2021-10-11T17:24:34Z</dcterms:created>
  <dcterms:modified xsi:type="dcterms:W3CDTF">2021-10-11T17:24:34Z</dcterms:modified>
</cp:coreProperties>
</file>