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SPED 402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reasons that allow you to be a part of something/if you are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Category/label of children between the ages of 0 and 8 years whose delay cause is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at irregular intervals; not continuous or steady.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United States law which replaces several instances of "mental retardation" in law with "intellectual disability".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able to inherit something, transmissible from parent to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American Association on Intellectual and Developmental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mental action or process of acquiring knowledge and understanding through thought, experience, and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not good for the body, can make you ill if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in which you communicate (english, signing,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difficulty in learning to read or interpret words, letters, and other symbols, but that do not affect general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remembered from the past; a recollection.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part of the nervous system which in vertebrates consists of the brain and spinal cord,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environment that is best or ideal for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lack of compatibility or similarity between two or more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give a subjective character to; specifically :to incorporate (values, patterns of culture, etc.) within the self as conscious or subconscious guiding principles through learning or socialization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drive or reason to push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common cause is when mother consumes alcohol during pregnancy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unequal distribution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both biology and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medical illness that negatively affects how you feel, the way you think and how you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memories held in your brain for the briefest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 of disgrace associated with a particular circumstance, quality,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congenital disorder arising from a chromosome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three different tiers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 part piece of legislation that ensure students with a disability are provided with Free Appropriate Public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composed of parts of different kinds; having widely dissimilar elements or constituents: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side of argument that caring and how they were raised can be the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Intelligence quotation. This is used to find norm of students and where they fall.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hypervigilance or irritability,  racing thoughts or unwanted thoughts, excessive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side of argument that the cause if from genetics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SPED 402 Crossword</dc:title>
  <dcterms:created xsi:type="dcterms:W3CDTF">2021-10-11T17:23:46Z</dcterms:created>
  <dcterms:modified xsi:type="dcterms:W3CDTF">2021-10-11T17:23:46Z</dcterms:modified>
</cp:coreProperties>
</file>