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thoughts    </w:t>
      </w:r>
      <w:r>
        <w:t xml:space="preserve">   lectern    </w:t>
      </w:r>
      <w:r>
        <w:t xml:space="preserve">   megaphone    </w:t>
      </w:r>
      <w:r>
        <w:t xml:space="preserve">   stylistic elements    </w:t>
      </w:r>
      <w:r>
        <w:t xml:space="preserve">   different styles    </w:t>
      </w:r>
      <w:r>
        <w:t xml:space="preserve">   public places    </w:t>
      </w:r>
      <w:r>
        <w:t xml:space="preserve">   inaugration speech    </w:t>
      </w:r>
      <w:r>
        <w:t xml:space="preserve">   social media    </w:t>
      </w:r>
      <w:r>
        <w:t xml:space="preserve">   criticise    </w:t>
      </w:r>
      <w:r>
        <w:t xml:space="preserve">   motivate a crowd    </w:t>
      </w:r>
      <w:r>
        <w:t xml:space="preserve">   change things    </w:t>
      </w:r>
      <w:r>
        <w:t xml:space="preserve">   anaphora    </w:t>
      </w:r>
      <w:r>
        <w:t xml:space="preserve">   nonviolent    </w:t>
      </w:r>
      <w:r>
        <w:t xml:space="preserve">   powerful    </w:t>
      </w:r>
      <w:r>
        <w:t xml:space="preserve">   Amanda Gorman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SPEECHES</dc:title>
  <dcterms:created xsi:type="dcterms:W3CDTF">2021-10-11T17:25:02Z</dcterms:created>
  <dcterms:modified xsi:type="dcterms:W3CDTF">2021-10-11T17:25:02Z</dcterms:modified>
</cp:coreProperties>
</file>