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THOUGHTS    </w:t>
      </w:r>
      <w:r>
        <w:t xml:space="preserve">   LECTERN    </w:t>
      </w:r>
      <w:r>
        <w:t xml:space="preserve">   MEGAPHONE    </w:t>
      </w:r>
      <w:r>
        <w:t xml:space="preserve">   STYLISTIC ELEMENTS    </w:t>
      </w:r>
      <w:r>
        <w:t xml:space="preserve">   DIFFERENT STYLES    </w:t>
      </w:r>
      <w:r>
        <w:t xml:space="preserve">   PUBLIC PLACE    </w:t>
      </w:r>
      <w:r>
        <w:t xml:space="preserve">   INAUGRATION SPEECH    </w:t>
      </w:r>
      <w:r>
        <w:t xml:space="preserve">   SOCIAL MEDIA    </w:t>
      </w:r>
      <w:r>
        <w:t xml:space="preserve">   CRITICISE    </w:t>
      </w:r>
      <w:r>
        <w:t xml:space="preserve">   MOTIVATE A CROWD    </w:t>
      </w:r>
      <w:r>
        <w:t xml:space="preserve">   CHANGE THINGS    </w:t>
      </w:r>
      <w:r>
        <w:t xml:space="preserve">   ANAPHORA    </w:t>
      </w:r>
      <w:r>
        <w:t xml:space="preserve">   NONVIOLENT    </w:t>
      </w:r>
      <w:r>
        <w:t xml:space="preserve">   POWERFUL    </w:t>
      </w:r>
      <w:r>
        <w:t xml:space="preserve">   AMANDA GORMAN    </w:t>
      </w:r>
      <w:r>
        <w:t xml:space="preserve">  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SPEECHES</dc:title>
  <dcterms:created xsi:type="dcterms:W3CDTF">2021-10-11T17:25:05Z</dcterms:created>
  <dcterms:modified xsi:type="dcterms:W3CDTF">2021-10-11T17:25:05Z</dcterms:modified>
</cp:coreProperties>
</file>