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MODIFIES A NOUN OR PRONOUN BY DESCRIBING, IDENTIFYING OR QUANTIFYING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A, AN,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SHORTENED FORM OF A WORD OR GROUP OF WORDS, WITH THE MISSING LETTERS USUALLY MARKED BY AN APOSTROPHE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MODIFY A VERB.  INDICATES MANNER, TIME, PLACE, CAUSE, OR DEGREE AND ANSWERS QUESTIONS SUCH AS "HOW, WHEN, WHERE, HOW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IDENTITY OR SIMILARITY IN SOUND BETWEEN INTERNAL VOWELS IN NEIGHBORING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LINK NOUNS, PRONOUNS AND PHRASES TO TOHER WORDS IN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PERSON, ANIMAL, PLACE, THING AND ABSTRACT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WORD HAVING THE SAME OR NEARLY THE SAME MEANING AS ANOTHER WORD OR OTHER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 COMPOSED OF TWO OR MORE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BROADLY, THE REPETITION OF CONSONANT SOUNDS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REPETITION OF AN INITIAL CONSONANT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ADDED TO A SENTENCE TO CONVEY EMOTION. IT IS NOT GRAMMATICALLY RELATED TO ANY OTHER PART OF THE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WHICH LINKS WORDS, PHRASES OR CLAUSES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FORMED FROM THE INITIAL LETTERS OF A NAME, SUCH AS NASA/ NBA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TWO OR MORE WORDS PRONOUNCED ALIKE BUT DIFFERENT IN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HAVING A MEANING OPPOSITE TO THAT OF ANOTHER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ASSERTS SOMETHING ABOUT THE SUBJECT OF THE SENTENCE AND EXPRESS ACTIONS, EVENTS, OR STATES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REPLACES ANOTHER NOUN OR PRONOUN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</dc:title>
  <dcterms:created xsi:type="dcterms:W3CDTF">2021-10-11T17:23:43Z</dcterms:created>
  <dcterms:modified xsi:type="dcterms:W3CDTF">2021-10-11T17:23:43Z</dcterms:modified>
</cp:coreProperties>
</file>