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ARTICHOKES    </w:t>
      </w:r>
      <w:r>
        <w:t xml:space="preserve">   ASPARAGUS    </w:t>
      </w:r>
      <w:r>
        <w:t xml:space="preserve">   AUBERGINE    </w:t>
      </w:r>
      <w:r>
        <w:t xml:space="preserve">   BROCCOLI    </w:t>
      </w:r>
      <w:r>
        <w:t xml:space="preserve">   BUTTERNUT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ENDIVE    </w:t>
      </w:r>
      <w:r>
        <w:t xml:space="preserve">   FENNEL    </w:t>
      </w:r>
      <w:r>
        <w:t xml:space="preserve">   GARLIC    </w:t>
      </w:r>
      <w:r>
        <w:t xml:space="preserve">   GHERKINS    </w:t>
      </w:r>
      <w:r>
        <w:t xml:space="preserve">   GREEN BEANS    </w:t>
      </w:r>
      <w:r>
        <w:t xml:space="preserve">   KALE    </w:t>
      </w:r>
      <w:r>
        <w:t xml:space="preserve">   MARROW    </w:t>
      </w:r>
      <w:r>
        <w:t xml:space="preserve">   MUSHROOMS    </w:t>
      </w:r>
      <w:r>
        <w:t xml:space="preserve">   OKRA    </w:t>
      </w:r>
      <w:r>
        <w:t xml:space="preserve">   ONION    </w:t>
      </w:r>
      <w:r>
        <w:t xml:space="preserve">   PAKCHOI    </w:t>
      </w:r>
      <w:r>
        <w:t xml:space="preserve">   PEPPERS    </w:t>
      </w:r>
      <w:r>
        <w:t xml:space="preserve">   PUMPKIN    </w:t>
      </w:r>
      <w:r>
        <w:t xml:space="preserve">   RADISH    </w:t>
      </w:r>
      <w:r>
        <w:t xml:space="preserve">   RUNNER BEANS    </w:t>
      </w:r>
      <w:r>
        <w:t xml:space="preserve">   SHALLOTS    </w:t>
      </w:r>
      <w:r>
        <w:t xml:space="preserve">   SPROUTS    </w:t>
      </w:r>
      <w:r>
        <w:t xml:space="preserve">   SUGARSNAPPEAS    </w:t>
      </w:r>
      <w:r>
        <w:t xml:space="preserve">   TURNIP    </w:t>
      </w:r>
      <w:r>
        <w:t xml:space="preserve">   WATERCRESS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VEGETABLES</dc:title>
  <dcterms:created xsi:type="dcterms:W3CDTF">2021-10-11T17:24:12Z</dcterms:created>
  <dcterms:modified xsi:type="dcterms:W3CDTF">2021-10-11T17:24:12Z</dcterms:modified>
</cp:coreProperties>
</file>