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SPELL-CAB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VAGUE OR UNCLEAR DUE TO HAVING MORE THAN ONE POSSIBLE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UNNECESSARY REPETITION OR WORDS OR 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PANDEMONIUM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OVERUSED OR COMMONPLACE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BEDLAM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OVERUSED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DISTRAUGHT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WORRIED OR ANXIOUS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REDUNDANT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EXCITEMENT OR CHAOS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CONFUSION OR DISORGANIZATION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GLOOMY, SAD OR SERIOUS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CLICHE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WORRIED OR ANXIOUS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APPREHENSION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AWAY OR PREVENT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AMBIGUOUS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SPELL-CAB LIST #1</dc:title>
  <dcterms:created xsi:type="dcterms:W3CDTF">2021-10-11T17:24:50Z</dcterms:created>
  <dcterms:modified xsi:type="dcterms:W3CDTF">2021-10-11T17:24:50Z</dcterms:modified>
</cp:coreProperties>
</file>