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iron used by blacksmiths to create weapons and tools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grab something tightly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live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fearful and apprehensive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caused by bacteria that consists of many red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of great danger that can cause you fatality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caused by bacteria that spreads easily and is normally fatal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 usually unrelated things are compared to eachother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pipe where fumes and smoke come out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laws and rules are made, in the 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in British history when Queen Victoria ruled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glow or flame of a fire whilst it consumes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Someones hope or ambition in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identical things or parts facing eachother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grab something with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SPELLINGS!</dc:title>
  <dcterms:created xsi:type="dcterms:W3CDTF">2021-10-11T17:47:14Z</dcterms:created>
  <dcterms:modified xsi:type="dcterms:W3CDTF">2021-10-11T17:47:14Z</dcterms:modified>
</cp:coreProperties>
</file>