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AND COMMAS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Bouquet or boquet?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 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Bargin or bargain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Would’ve or would of?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Could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was their there or they’re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Lady’s or ladies?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Anchor or angchor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will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AND COMMAS</dc:title>
  <dcterms:created xsi:type="dcterms:W3CDTF">2021-10-11T17:28:33Z</dcterms:created>
  <dcterms:modified xsi:type="dcterms:W3CDTF">2021-10-11T17:28:33Z</dcterms:modified>
</cp:coreProperties>
</file>