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BEE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moon    </w:t>
      </w:r>
      <w:r>
        <w:t xml:space="preserve">   eleven    </w:t>
      </w:r>
      <w:r>
        <w:t xml:space="preserve">   Wednesday    </w:t>
      </w:r>
      <w:r>
        <w:t xml:space="preserve">   breathe    </w:t>
      </w:r>
      <w:r>
        <w:t xml:space="preserve">   spring    </w:t>
      </w:r>
      <w:r>
        <w:t xml:space="preserve">   party    </w:t>
      </w:r>
      <w:r>
        <w:t xml:space="preserve">   twelve    </w:t>
      </w:r>
      <w:r>
        <w:t xml:space="preserve">   past    </w:t>
      </w:r>
      <w:r>
        <w:t xml:space="preserve">   once    </w:t>
      </w:r>
      <w:r>
        <w:t xml:space="preserve">   matter    </w:t>
      </w:r>
      <w:r>
        <w:t xml:space="preserve">   happy    </w:t>
      </w:r>
      <w:r>
        <w:t xml:space="preserve">   then    </w:t>
      </w:r>
      <w:r>
        <w:t xml:space="preserve">   ready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BEE</dc:title>
  <dcterms:created xsi:type="dcterms:W3CDTF">2021-10-11T17:28:27Z</dcterms:created>
  <dcterms:modified xsi:type="dcterms:W3CDTF">2021-10-11T17:28:27Z</dcterms:modified>
</cp:coreProperties>
</file>