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Idiom    </w:t>
      </w:r>
      <w:r>
        <w:t xml:space="preserve">   Hallucinate    </w:t>
      </w:r>
      <w:r>
        <w:t xml:space="preserve">   Environment    </w:t>
      </w:r>
      <w:r>
        <w:t xml:space="preserve">   Catastrophe    </w:t>
      </w:r>
      <w:r>
        <w:t xml:space="preserve">   Illustration    </w:t>
      </w:r>
      <w:r>
        <w:t xml:space="preserve">   Gorgeous    </w:t>
      </w:r>
      <w:r>
        <w:t xml:space="preserve">   Encyclopaedia    </w:t>
      </w:r>
      <w:r>
        <w:t xml:space="preserve">   Cannabis    </w:t>
      </w:r>
      <w:r>
        <w:t xml:space="preserve">   Hygiene    </w:t>
      </w:r>
      <w:r>
        <w:t xml:space="preserve">   Generosity    </w:t>
      </w:r>
      <w:r>
        <w:t xml:space="preserve">   Eisteddfod    </w:t>
      </w:r>
      <w:r>
        <w:t xml:space="preserve">   Beverage    </w:t>
      </w:r>
      <w:r>
        <w:t xml:space="preserve">   Hierarchy    </w:t>
      </w:r>
      <w:r>
        <w:t xml:space="preserve">   Genetics    </w:t>
      </w:r>
      <w:r>
        <w:t xml:space="preserve">   Deodorant    </w:t>
      </w:r>
      <w:r>
        <w:t xml:space="preserve">   Behaviour    </w:t>
      </w:r>
      <w:r>
        <w:t xml:space="preserve">   Hesitate    </w:t>
      </w:r>
      <w:r>
        <w:t xml:space="preserve">   Fabricate    </w:t>
      </w:r>
      <w:r>
        <w:t xml:space="preserve">   Delusion    </w:t>
      </w:r>
      <w:r>
        <w:t xml:space="preserve">   Abattoir    </w:t>
      </w:r>
      <w:r>
        <w:t xml:space="preserve">   Haemorrhage    </w:t>
      </w:r>
      <w:r>
        <w:t xml:space="preserve">   Failure    </w:t>
      </w:r>
      <w:r>
        <w:t xml:space="preserve">   Cemetery    </w:t>
      </w:r>
      <w:r>
        <w:t xml:space="preserve">   Abacus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2</dc:title>
  <dcterms:created xsi:type="dcterms:W3CDTF">2021-10-11T17:28:39Z</dcterms:created>
  <dcterms:modified xsi:type="dcterms:W3CDTF">2021-10-11T17:28:39Z</dcterms:modified>
</cp:coreProperties>
</file>