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splashy    </w:t>
      </w:r>
      <w:r>
        <w:t xml:space="preserve">   teacher    </w:t>
      </w:r>
      <w:r>
        <w:t xml:space="preserve">   x-ray    </w:t>
      </w:r>
      <w:r>
        <w:t xml:space="preserve">   regular    </w:t>
      </w:r>
      <w:r>
        <w:t xml:space="preserve">   cream    </w:t>
      </w:r>
      <w:r>
        <w:t xml:space="preserve">   habits    </w:t>
      </w:r>
      <w:r>
        <w:t xml:space="preserve">   passport    </w:t>
      </w:r>
      <w:r>
        <w:t xml:space="preserve">   solo    </w:t>
      </w:r>
      <w:r>
        <w:t xml:space="preserve">   dizzy    </w:t>
      </w:r>
      <w:r>
        <w:t xml:space="preserve">   satin    </w:t>
      </w:r>
      <w:r>
        <w:t xml:space="preserve">   bedrock    </w:t>
      </w:r>
      <w:r>
        <w:t xml:space="preserve">   arch    </w:t>
      </w:r>
      <w:r>
        <w:t xml:space="preserve">   forget    </w:t>
      </w:r>
      <w:r>
        <w:t xml:space="preserve">   chair    </w:t>
      </w:r>
      <w:r>
        <w:t xml:space="preserve">   dojo    </w:t>
      </w:r>
      <w:r>
        <w:t xml:space="preserve">   pamper    </w:t>
      </w:r>
      <w:r>
        <w:t xml:space="preserve">   rare    </w:t>
      </w:r>
      <w:r>
        <w:t xml:space="preserve">   which    </w:t>
      </w:r>
      <w:r>
        <w:t xml:space="preserve">   blue    </w:t>
      </w:r>
      <w:r>
        <w:t xml:space="preserve">   sailor    </w:t>
      </w:r>
      <w:r>
        <w:t xml:space="preserve">   only    </w:t>
      </w:r>
      <w:r>
        <w:t xml:space="preserve">   towel    </w:t>
      </w:r>
      <w:r>
        <w:t xml:space="preserve">   soup    </w:t>
      </w:r>
      <w:r>
        <w:t xml:space="preserve">   curly    </w:t>
      </w:r>
      <w:r>
        <w:t xml:space="preserve">   tuba    </w:t>
      </w:r>
      <w:r>
        <w:t xml:space="preserve">   erase    </w:t>
      </w:r>
      <w:r>
        <w:t xml:space="preserve">   patch    </w:t>
      </w:r>
      <w:r>
        <w:t xml:space="preserve">   grandma    </w:t>
      </w:r>
      <w:r>
        <w:t xml:space="preserve">   cranny    </w:t>
      </w:r>
      <w:r>
        <w:t xml:space="preserve">   problem    </w:t>
      </w:r>
      <w:r>
        <w:t xml:space="preserve">   cheese    </w:t>
      </w:r>
      <w:r>
        <w:t xml:space="preserve">   goldfish    </w:t>
      </w:r>
      <w:r>
        <w:t xml:space="preserve">   down    </w:t>
      </w:r>
      <w:r>
        <w:t xml:space="preserve">   plus    </w:t>
      </w:r>
      <w:r>
        <w:t xml:space="preserve">   copycat    </w:t>
      </w:r>
      <w:r>
        <w:t xml:space="preserve">   glass    </w:t>
      </w:r>
      <w:r>
        <w:t xml:space="preserve">   navy    </w:t>
      </w:r>
      <w:r>
        <w:t xml:space="preserve">   hidden    </w:t>
      </w:r>
      <w:r>
        <w:t xml:space="preserve">   frame    </w:t>
      </w:r>
      <w:r>
        <w:t xml:space="preserve">   broom    </w:t>
      </w:r>
      <w:r>
        <w:t xml:space="preserve">   trace    </w:t>
      </w:r>
      <w:r>
        <w:t xml:space="preserve">   fuzzy    </w:t>
      </w:r>
      <w:r>
        <w:t xml:space="preserve">   tiger    </w:t>
      </w:r>
      <w:r>
        <w:t xml:space="preserve">   jelly    </w:t>
      </w:r>
      <w:r>
        <w:t xml:space="preserve">   five    </w:t>
      </w:r>
      <w:r>
        <w:t xml:space="preserve">   all-star    </w:t>
      </w:r>
      <w:r>
        <w:t xml:space="preserve">   thing    </w:t>
      </w:r>
      <w:r>
        <w:t xml:space="preserve">   apart    </w:t>
      </w:r>
      <w:r>
        <w:t xml:space="preserve">   store    </w:t>
      </w:r>
      <w:r>
        <w:t xml:space="preserve">   dress    </w:t>
      </w:r>
      <w:r>
        <w:t xml:space="preserve">   good    </w:t>
      </w:r>
      <w:r>
        <w:t xml:space="preserve">   napkin    </w:t>
      </w:r>
      <w:r>
        <w:t xml:space="preserve">   tank    </w:t>
      </w:r>
      <w:r>
        <w:t xml:space="preserve">   blob    </w:t>
      </w:r>
      <w:r>
        <w:t xml:space="preserve">   truck    </w:t>
      </w:r>
      <w:r>
        <w:t xml:space="preserve">   vote    </w:t>
      </w:r>
      <w:r>
        <w:t xml:space="preserve">   smug    </w:t>
      </w:r>
      <w:r>
        <w:t xml:space="preserve">   lucky    </w:t>
      </w:r>
      <w:r>
        <w:t xml:space="preserve">   sky    </w:t>
      </w:r>
      <w:r>
        <w:t xml:space="preserve">   melt    </w:t>
      </w:r>
      <w:r>
        <w:t xml:space="preserve">   bark    </w:t>
      </w:r>
      <w:r>
        <w:t xml:space="preserve">   pull    </w:t>
      </w:r>
      <w:r>
        <w:t xml:space="preserve">   candy    </w:t>
      </w:r>
      <w:r>
        <w:t xml:space="preserve">   peep    </w:t>
      </w:r>
      <w:r>
        <w:t xml:space="preserve">   yam    </w:t>
      </w:r>
      <w:r>
        <w:t xml:space="preserve">   sock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WORDS</dc:title>
  <dcterms:created xsi:type="dcterms:W3CDTF">2021-10-11T17:27:48Z</dcterms:created>
  <dcterms:modified xsi:type="dcterms:W3CDTF">2021-10-11T17:27:48Z</dcterms:modified>
</cp:coreProperties>
</file>